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EC96" w14:textId="77777777" w:rsidR="009543D9" w:rsidRDefault="00000000" w:rsidP="005F0F0E">
      <w:pPr>
        <w:pStyle w:val="Titolo1"/>
        <w:jc w:val="center"/>
        <w:rPr>
          <w:lang w:val="it-IT"/>
        </w:rPr>
      </w:pPr>
      <w:r w:rsidRPr="005F0F0E">
        <w:rPr>
          <w:lang w:val="it-IT"/>
        </w:rPr>
        <w:t>AUTOCERTIFICAZIONE/DICHIARAZIONE SOSTITUTIVA PER IL RILASCIO DELLA PATENTE A CREDITI</w:t>
      </w:r>
    </w:p>
    <w:p w14:paraId="4E038555" w14:textId="77777777" w:rsidR="005F0F0E" w:rsidRPr="005F0F0E" w:rsidRDefault="005F0F0E" w:rsidP="005F0F0E">
      <w:pPr>
        <w:rPr>
          <w:lang w:val="it-IT"/>
        </w:rPr>
      </w:pPr>
    </w:p>
    <w:p w14:paraId="287B0CA9" w14:textId="77777777" w:rsidR="009543D9" w:rsidRPr="005F0F0E" w:rsidRDefault="00000000" w:rsidP="005F0F0E">
      <w:pPr>
        <w:jc w:val="both"/>
        <w:rPr>
          <w:lang w:val="it-IT"/>
        </w:rPr>
      </w:pPr>
      <w:r w:rsidRPr="005F0F0E">
        <w:rPr>
          <w:lang w:val="it-IT"/>
        </w:rPr>
        <w:t>La/Il sottoscritta/o ________________________________________________________________________</w:t>
      </w:r>
      <w:r w:rsidRPr="005F0F0E">
        <w:rPr>
          <w:lang w:val="it-IT"/>
        </w:rPr>
        <w:br/>
        <w:t>nata/o a _________________________________________ (____) il ________________________________</w:t>
      </w:r>
      <w:r w:rsidRPr="005F0F0E">
        <w:rPr>
          <w:lang w:val="it-IT"/>
        </w:rPr>
        <w:br/>
        <w:t>in qualità di:</w:t>
      </w:r>
      <w:r w:rsidRPr="005F0F0E">
        <w:rPr>
          <w:lang w:val="it-IT"/>
        </w:rPr>
        <w:br/>
      </w:r>
      <w:r w:rsidRPr="005F0F0E">
        <w:rPr>
          <w:lang w:val="it-IT"/>
        </w:rPr>
        <w:br/>
        <w:t xml:space="preserve">rappresentante legale dell’impresa ____________________________________________ </w:t>
      </w:r>
      <w:r w:rsidRPr="005F0F0E">
        <w:rPr>
          <w:lang w:val="it-IT"/>
        </w:rPr>
        <w:br/>
        <w:t>(P. IVA________________ iscritta alla Camera di Commercio di __________ al n. _________);</w:t>
      </w:r>
      <w:r w:rsidRPr="005F0F0E">
        <w:rPr>
          <w:lang w:val="it-IT"/>
        </w:rPr>
        <w:br/>
      </w:r>
      <w:r w:rsidRPr="005F0F0E">
        <w:rPr>
          <w:lang w:val="it-IT"/>
        </w:rPr>
        <w:br/>
        <w:t>lavoratore autonomo _________________________________________</w:t>
      </w:r>
      <w:r w:rsidRPr="005F0F0E">
        <w:rPr>
          <w:lang w:val="it-IT"/>
        </w:rPr>
        <w:br/>
        <w:t>(P. IVA________________ iscritto alla Camera di Commercio di __________ al n. _________)</w:t>
      </w:r>
      <w:r w:rsidRPr="005F0F0E">
        <w:rPr>
          <w:lang w:val="it-IT"/>
        </w:rPr>
        <w:br/>
      </w:r>
      <w:r w:rsidRPr="005F0F0E">
        <w:rPr>
          <w:lang w:val="it-IT"/>
        </w:rPr>
        <w:br/>
        <w:t>consapevole della responsabilità penale e delle conseguenti sanzioni cui può andare incontro in caso di dichiarazioni mendaci, falsità negli atti, uso di atti falsi ai sensi degli artt. 75 e 76 del D.P.R. n. 445/2000;</w:t>
      </w:r>
    </w:p>
    <w:p w14:paraId="13A184E4" w14:textId="77777777" w:rsidR="009543D9" w:rsidRPr="005F0F0E" w:rsidRDefault="00000000" w:rsidP="005F0F0E">
      <w:pPr>
        <w:jc w:val="both"/>
        <w:rPr>
          <w:lang w:val="it-IT"/>
        </w:rPr>
      </w:pPr>
      <w:r w:rsidRPr="005F0F0E">
        <w:rPr>
          <w:lang w:val="it-IT"/>
        </w:rPr>
        <w:t>AUTOCERTIFICA/DICHIARA ai sensi degli articoli 46 e 47 del D.P.R. n. 445/2000 il possesso dei requisiti di cui alle lettere a) b) c) d) e) e f) di cui all’articolo 1 comma 1 del D.M. 18 settembre 2024 n. 132 ove previsti dalla normativa vigente.</w:t>
      </w:r>
      <w:r w:rsidRPr="005F0F0E">
        <w:rPr>
          <w:lang w:val="it-IT"/>
        </w:rPr>
        <w:br/>
      </w:r>
      <w:r w:rsidRPr="005F0F0E">
        <w:rPr>
          <w:lang w:val="it-IT"/>
        </w:rPr>
        <w:br/>
        <w:t>La presente dichiarazione è valida fino al 31/10/2024, termine entro il quale il dichiarante si obbliga a presentare la domanda attraverso il portale dell’Ispettorato Nazionale del Lavoro.</w:t>
      </w:r>
      <w:r w:rsidRPr="005F0F0E">
        <w:rPr>
          <w:lang w:val="it-IT"/>
        </w:rPr>
        <w:br/>
      </w:r>
      <w:r w:rsidRPr="005F0F0E">
        <w:rPr>
          <w:lang w:val="it-IT"/>
        </w:rPr>
        <w:br/>
        <w:t>In mancanza della presentazione della domanda entro il 31/10/2024, la presente dichiarazione non consente di operare nei cantieri temporanei e mobili a partire dal 01/11/2024.</w:t>
      </w:r>
    </w:p>
    <w:p w14:paraId="3673DBF8" w14:textId="77777777" w:rsidR="009543D9" w:rsidRPr="005F0F0E" w:rsidRDefault="00000000" w:rsidP="005F0F0E">
      <w:pPr>
        <w:jc w:val="both"/>
        <w:rPr>
          <w:lang w:val="it-IT"/>
        </w:rPr>
      </w:pPr>
      <w:r w:rsidRPr="005F0F0E">
        <w:rPr>
          <w:lang w:val="it-IT"/>
        </w:rPr>
        <w:t>Luogo _____________________</w:t>
      </w:r>
      <w:r w:rsidRPr="005F0F0E">
        <w:rPr>
          <w:lang w:val="it-IT"/>
        </w:rPr>
        <w:br/>
        <w:t>Data _______________________</w:t>
      </w:r>
      <w:r w:rsidRPr="005F0F0E">
        <w:rPr>
          <w:lang w:val="it-IT"/>
        </w:rPr>
        <w:br/>
      </w:r>
      <w:r w:rsidRPr="005F0F0E">
        <w:rPr>
          <w:lang w:val="it-IT"/>
        </w:rPr>
        <w:br/>
        <w:t>IL DICHIARANTE</w:t>
      </w:r>
      <w:r w:rsidRPr="005F0F0E">
        <w:rPr>
          <w:lang w:val="it-IT"/>
        </w:rPr>
        <w:br/>
        <w:t>_______________________________________</w:t>
      </w:r>
    </w:p>
    <w:p w14:paraId="15CA9B54" w14:textId="77777777" w:rsidR="009543D9" w:rsidRDefault="00000000" w:rsidP="005F0F0E">
      <w:pPr>
        <w:jc w:val="both"/>
        <w:rPr>
          <w:lang w:val="it-IT"/>
        </w:rPr>
      </w:pPr>
      <w:r w:rsidRPr="005F0F0E">
        <w:rPr>
          <w:lang w:val="it-IT"/>
        </w:rPr>
        <w:t>Ai sensi del Regolamento UE 2016/679, s’informa che i dati e le informazioni raccolti nella presente dichiarazione verranno utilizzati unicamente per le finalità per le quali sono stati acquisiti.</w:t>
      </w:r>
    </w:p>
    <w:p w14:paraId="4B7ADE54" w14:textId="77777777" w:rsidR="00270286" w:rsidRDefault="00270286" w:rsidP="005F0F0E">
      <w:pPr>
        <w:jc w:val="both"/>
        <w:rPr>
          <w:lang w:val="it-IT"/>
        </w:rPr>
      </w:pPr>
    </w:p>
    <w:p w14:paraId="57FFB414" w14:textId="77777777" w:rsidR="00270286" w:rsidRPr="005F0F0E" w:rsidRDefault="00270286" w:rsidP="005F0F0E">
      <w:pPr>
        <w:jc w:val="both"/>
        <w:rPr>
          <w:lang w:val="it-IT"/>
        </w:rPr>
      </w:pPr>
    </w:p>
    <w:sectPr w:rsidR="00270286" w:rsidRPr="005F0F0E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09E0" w14:textId="77777777" w:rsidR="00E776DB" w:rsidRDefault="00E776DB" w:rsidP="005F0F0E">
      <w:pPr>
        <w:spacing w:after="0" w:line="240" w:lineRule="auto"/>
      </w:pPr>
      <w:r>
        <w:separator/>
      </w:r>
    </w:p>
  </w:endnote>
  <w:endnote w:type="continuationSeparator" w:id="0">
    <w:p w14:paraId="28017B0E" w14:textId="77777777" w:rsidR="00E776DB" w:rsidRDefault="00E776DB" w:rsidP="005F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6F08" w14:textId="77777777" w:rsidR="005F0F0E" w:rsidRDefault="005F0F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3C98" w14:textId="13C5A493" w:rsidR="005F0F0E" w:rsidRPr="00270286" w:rsidRDefault="00270286" w:rsidP="00270286">
    <w:pPr>
      <w:pStyle w:val="Pidipagina"/>
      <w:jc w:val="right"/>
      <w:rPr>
        <w:lang w:val="it-IT"/>
      </w:rPr>
    </w:pPr>
    <w:r>
      <w:rPr>
        <w:lang w:val="it-IT"/>
      </w:rPr>
      <w:t xml:space="preserve">Mod. </w:t>
    </w:r>
    <w:r>
      <w:rPr>
        <w:lang w:val="it-IT"/>
      </w:rPr>
      <w:t>001/24PPP45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A4F2" w14:textId="77777777" w:rsidR="005F0F0E" w:rsidRDefault="005F0F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626A" w14:textId="77777777" w:rsidR="00E776DB" w:rsidRDefault="00E776DB" w:rsidP="005F0F0E">
      <w:pPr>
        <w:spacing w:after="0" w:line="240" w:lineRule="auto"/>
      </w:pPr>
      <w:r>
        <w:separator/>
      </w:r>
    </w:p>
  </w:footnote>
  <w:footnote w:type="continuationSeparator" w:id="0">
    <w:p w14:paraId="1E321D4C" w14:textId="77777777" w:rsidR="00E776DB" w:rsidRDefault="00E776DB" w:rsidP="005F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8A7A" w14:textId="70E72665" w:rsidR="005F0F0E" w:rsidRDefault="00E776DB">
    <w:pPr>
      <w:pStyle w:val="Intestazione"/>
    </w:pPr>
    <w:r>
      <w:rPr>
        <w:noProof/>
      </w:rPr>
      <w:pict w14:anchorId="6EB8E2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550028" o:spid="_x0000_s1027" type="#_x0000_t75" alt="" style="position:absolute;margin-left:0;margin-top:0;width:957pt;height:1355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E395" w14:textId="1F6ACC48" w:rsidR="005F0F0E" w:rsidRDefault="00E776DB">
    <w:pPr>
      <w:pStyle w:val="Intestazione"/>
    </w:pPr>
    <w:r>
      <w:rPr>
        <w:noProof/>
      </w:rPr>
      <w:pict w14:anchorId="0BA59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550029" o:spid="_x0000_s1026" type="#_x0000_t75" alt="" style="position:absolute;margin-left:0;margin-top:0;width:957pt;height:1355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E59D" w14:textId="15092E32" w:rsidR="005F0F0E" w:rsidRDefault="00E776DB">
    <w:pPr>
      <w:pStyle w:val="Intestazione"/>
    </w:pPr>
    <w:r>
      <w:rPr>
        <w:noProof/>
      </w:rPr>
      <w:pict w14:anchorId="1C3DF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550027" o:spid="_x0000_s1025" type="#_x0000_t75" alt="" style="position:absolute;margin-left:0;margin-top:0;width:957pt;height:1355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6751458">
    <w:abstractNumId w:val="8"/>
  </w:num>
  <w:num w:numId="2" w16cid:durableId="1025667871">
    <w:abstractNumId w:val="6"/>
  </w:num>
  <w:num w:numId="3" w16cid:durableId="518667961">
    <w:abstractNumId w:val="5"/>
  </w:num>
  <w:num w:numId="4" w16cid:durableId="359284271">
    <w:abstractNumId w:val="4"/>
  </w:num>
  <w:num w:numId="5" w16cid:durableId="1732924456">
    <w:abstractNumId w:val="7"/>
  </w:num>
  <w:num w:numId="6" w16cid:durableId="664286523">
    <w:abstractNumId w:val="3"/>
  </w:num>
  <w:num w:numId="7" w16cid:durableId="2141848223">
    <w:abstractNumId w:val="2"/>
  </w:num>
  <w:num w:numId="8" w16cid:durableId="1896430012">
    <w:abstractNumId w:val="1"/>
  </w:num>
  <w:num w:numId="9" w16cid:durableId="209859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70286"/>
    <w:rsid w:val="0029639D"/>
    <w:rsid w:val="00326F90"/>
    <w:rsid w:val="005F0F0E"/>
    <w:rsid w:val="009543D9"/>
    <w:rsid w:val="00AA1D8D"/>
    <w:rsid w:val="00B47730"/>
    <w:rsid w:val="00CB0664"/>
    <w:rsid w:val="00E776DB"/>
    <w:rsid w:val="00F951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4CE8FA"/>
  <w14:defaultImageDpi w14:val="300"/>
  <w15:docId w15:val="{50D28A3F-1EA9-C64D-BF75-09D63522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Mattia Scano - Parallelo45</cp:lastModifiedBy>
  <cp:revision>4</cp:revision>
  <cp:lastPrinted>2024-09-24T08:30:00Z</cp:lastPrinted>
  <dcterms:created xsi:type="dcterms:W3CDTF">2024-09-24T08:30:00Z</dcterms:created>
  <dcterms:modified xsi:type="dcterms:W3CDTF">2024-09-24T08:31:00Z</dcterms:modified>
  <cp:category/>
</cp:coreProperties>
</file>